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343BC" w14:textId="77777777" w:rsidR="00470A53" w:rsidRPr="00A65018" w:rsidRDefault="00470A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hAnsiTheme="majorHAnsi"/>
          <w:sz w:val="24"/>
          <w:szCs w:val="24"/>
        </w:rPr>
      </w:pPr>
    </w:p>
    <w:tbl>
      <w:tblPr>
        <w:tblW w:w="500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5231"/>
        <w:gridCol w:w="1067"/>
      </w:tblGrid>
      <w:tr w:rsidR="00802C2D" w:rsidRPr="00A65018" w14:paraId="0B8C7DA8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71F8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Groups for film project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F56F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Topics chosen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81F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Class</w:t>
            </w:r>
          </w:p>
        </w:tc>
      </w:tr>
      <w:tr w:rsidR="00802C2D" w:rsidRPr="00A65018" w14:paraId="6BBD66E6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D4DDB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Marta Lauren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Siwon</w:t>
            </w:r>
            <w:proofErr w:type="spellEnd"/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8A6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Arts and Crafts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3B9B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NR</w:t>
            </w:r>
          </w:p>
        </w:tc>
      </w:tr>
      <w:tr w:rsidR="00802C2D" w:rsidRPr="00A65018" w14:paraId="08F9EA81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6B3B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Botond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Justine Sasha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A302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Temples and Religion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3EC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NR</w:t>
            </w:r>
          </w:p>
        </w:tc>
      </w:tr>
      <w:tr w:rsidR="00802C2D" w:rsidRPr="00A65018" w14:paraId="63618591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0FA8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Sophia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Miran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Aravind</w:t>
            </w:r>
            <w:proofErr w:type="spellEnd"/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9418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Caring for Cambodia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447F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NR</w:t>
            </w:r>
          </w:p>
        </w:tc>
      </w:tr>
      <w:tr w:rsidR="00802C2D" w:rsidRPr="00A65018" w14:paraId="06FF17FE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DE5D1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Taewan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Angela Harrison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64A1B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Arts and Crafts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5DD15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NR</w:t>
            </w:r>
          </w:p>
        </w:tc>
      </w:tr>
      <w:tr w:rsidR="00802C2D" w:rsidRPr="00A65018" w14:paraId="576687EC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828F2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Maxene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>, Kiki and Ki Ying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6BD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B2C1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IH</w:t>
            </w:r>
          </w:p>
        </w:tc>
      </w:tr>
      <w:tr w:rsidR="00802C2D" w:rsidRPr="00A65018" w14:paraId="6DD20AAE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5E00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Sophia,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Rifki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and Karin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E3BE" w14:textId="77777777" w:rsidR="00470A53" w:rsidRPr="00A65018" w:rsidRDefault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BD4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IH</w:t>
            </w:r>
          </w:p>
        </w:tc>
      </w:tr>
      <w:tr w:rsidR="00802C2D" w:rsidRPr="00A65018" w14:paraId="719DA435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B6C3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Miyu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and Thomas Hill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032EE" w14:textId="77777777" w:rsidR="00470A53" w:rsidRPr="00A65018" w:rsidRDefault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9101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IH</w:t>
            </w:r>
          </w:p>
        </w:tc>
      </w:tr>
      <w:tr w:rsidR="00802C2D" w:rsidRPr="00A65018" w14:paraId="346681A8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8515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Chelsea,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Ariq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and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Daniyal</w:t>
            </w:r>
            <w:proofErr w:type="spellEnd"/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4BFA" w14:textId="77777777" w:rsidR="00470A53" w:rsidRPr="00A65018" w:rsidRDefault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650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IH</w:t>
            </w:r>
          </w:p>
        </w:tc>
      </w:tr>
      <w:tr w:rsidR="00802C2D" w:rsidRPr="00A65018" w14:paraId="734681A0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8D02A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Sonja, Joshua and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Ranil</w:t>
            </w:r>
            <w:proofErr w:type="spellEnd"/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6B5B3" w14:textId="77777777" w:rsidR="00470A53" w:rsidRPr="00A65018" w:rsidRDefault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50B8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IH</w:t>
            </w:r>
          </w:p>
        </w:tc>
      </w:tr>
      <w:tr w:rsidR="00802C2D" w:rsidRPr="00A65018" w14:paraId="23E4E8CC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7CEB5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Priyanka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Aris</w:t>
            </w:r>
            <w:proofErr w:type="spellEnd"/>
            <w:r w:rsidRPr="00A65018">
              <w:rPr>
                <w:rFonts w:asciiTheme="majorHAnsi" w:hAnsiTheme="majorHAnsi"/>
                <w:sz w:val="24"/>
                <w:szCs w:val="24"/>
              </w:rPr>
              <w:t xml:space="preserve"> and Thomas </w:t>
            </w:r>
            <w:proofErr w:type="spellStart"/>
            <w:r w:rsidRPr="00A65018">
              <w:rPr>
                <w:rFonts w:asciiTheme="majorHAnsi" w:hAnsiTheme="majorHAnsi"/>
                <w:sz w:val="24"/>
                <w:szCs w:val="24"/>
              </w:rPr>
              <w:t>Graville</w:t>
            </w:r>
            <w:proofErr w:type="spellEnd"/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F20F" w14:textId="77777777" w:rsidR="00470A53" w:rsidRPr="00A65018" w:rsidRDefault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1079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IH</w:t>
            </w:r>
          </w:p>
        </w:tc>
      </w:tr>
      <w:tr w:rsidR="00802C2D" w:rsidRPr="00A65018" w14:paraId="075BF875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0E2" w14:textId="6973D93E" w:rsidR="00470A53" w:rsidRPr="00A65018" w:rsidRDefault="00802C2D" w:rsidP="004F0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Adele</w:t>
            </w:r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</w:t>
            </w:r>
            <w:r w:rsidR="00470A53" w:rsidRPr="00A65018">
              <w:rPr>
                <w:rFonts w:asciiTheme="majorHAnsi" w:eastAsia="Calibri" w:hAnsiTheme="majorHAnsi" w:cs="Calibri"/>
                <w:sz w:val="24"/>
                <w:szCs w:val="24"/>
              </w:rPr>
              <w:t>Jade</w:t>
            </w:r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, </w:t>
            </w:r>
            <w:proofErr w:type="spellStart"/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Akkshaj</w:t>
            </w:r>
            <w:proofErr w:type="spellEnd"/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(AJ)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F7A" w14:textId="19B1191A" w:rsidR="00470A53" w:rsidRPr="00A65018" w:rsidRDefault="00A63A7C" w:rsidP="00A63A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Children in </w:t>
            </w:r>
            <w:proofErr w:type="spellStart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Siem</w:t>
            </w:r>
            <w:proofErr w:type="spellEnd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Reap at CFC schools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A8D7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>JL</w:t>
            </w:r>
          </w:p>
        </w:tc>
      </w:tr>
      <w:tr w:rsidR="00802C2D" w:rsidRPr="00A65018" w14:paraId="05638D13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7638" w14:textId="1C621982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Emily</w:t>
            </w:r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Daniel </w:t>
            </w:r>
          </w:p>
          <w:p w14:paraId="6E574464" w14:textId="7A795EF9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Shyla</w:t>
            </w:r>
            <w:proofErr w:type="spellEnd"/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="00470A53"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Jack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7B0C2" w14:textId="402FC45A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F0840" w:rsidRPr="00A65018">
              <w:rPr>
                <w:rFonts w:asciiTheme="majorHAnsi" w:hAnsiTheme="majorHAnsi"/>
                <w:sz w:val="24"/>
                <w:szCs w:val="24"/>
              </w:rPr>
              <w:t xml:space="preserve">Temples &amp; Religion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4C2D6" w14:textId="77777777" w:rsidR="00470A53" w:rsidRPr="00A65018" w:rsidRDefault="00802C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JL</w:t>
            </w:r>
          </w:p>
        </w:tc>
      </w:tr>
      <w:tr w:rsidR="00802C2D" w:rsidRPr="00A65018" w14:paraId="1E948BCE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7B2A5" w14:textId="5971298D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Hana</w:t>
            </w:r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</w:t>
            </w:r>
            <w:proofErr w:type="spellStart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Godai</w:t>
            </w:r>
            <w:proofErr w:type="spellEnd"/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Vincent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D4C3E" w14:textId="5B0BE186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63A7C" w:rsidRPr="00A65018">
              <w:rPr>
                <w:rFonts w:asciiTheme="majorHAnsi" w:hAnsiTheme="majorHAnsi"/>
                <w:sz w:val="24"/>
                <w:szCs w:val="24"/>
              </w:rPr>
              <w:t xml:space="preserve">Crafts &amp; Culture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BA5F" w14:textId="77777777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JL</w:t>
            </w:r>
          </w:p>
        </w:tc>
      </w:tr>
      <w:tr w:rsidR="00802C2D" w:rsidRPr="00A65018" w14:paraId="429C9421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854F8" w14:textId="7DAF94FE" w:rsidR="00802C2D" w:rsidRPr="00A65018" w:rsidRDefault="00802C2D" w:rsidP="004F08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Maria</w:t>
            </w:r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Matthew</w:t>
            </w:r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Sophia</w:t>
            </w:r>
            <w:r w:rsidR="00470A53"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9E2F" w14:textId="26652CF3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65018" w:rsidRPr="00A65018">
              <w:rPr>
                <w:rFonts w:asciiTheme="majorHAnsi" w:hAnsiTheme="majorHAnsi"/>
                <w:sz w:val="24"/>
                <w:szCs w:val="24"/>
              </w:rPr>
              <w:t xml:space="preserve">Arts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16717" w14:textId="77777777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JL</w:t>
            </w:r>
          </w:p>
        </w:tc>
      </w:tr>
      <w:tr w:rsidR="00802C2D" w:rsidRPr="00A65018" w14:paraId="213143D5" w14:textId="77777777" w:rsidTr="00802C2D">
        <w:tc>
          <w:tcPr>
            <w:tcW w:w="1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885F" w14:textId="53F3CBC8" w:rsidR="004F0840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Calibri" w:hAnsiTheme="majorHAnsi" w:cs="Calibri"/>
                <w:sz w:val="24"/>
                <w:szCs w:val="24"/>
              </w:rPr>
            </w:pPr>
            <w:bookmarkStart w:id="0" w:name="_GoBack"/>
            <w:proofErr w:type="spellStart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Mathi</w:t>
            </w:r>
            <w:proofErr w:type="spellEnd"/>
            <w:r w:rsidR="004F0840" w:rsidRPr="00A65018">
              <w:rPr>
                <w:rFonts w:asciiTheme="majorHAnsi" w:eastAsia="Calibri" w:hAnsiTheme="majorHAnsi" w:cs="Calibri"/>
                <w:sz w:val="24"/>
                <w:szCs w:val="24"/>
              </w:rPr>
              <w:t>,</w:t>
            </w: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 xml:space="preserve"> Nikhil </w:t>
            </w:r>
          </w:p>
          <w:p w14:paraId="0BEB875D" w14:textId="35455738" w:rsidR="00802C2D" w:rsidRPr="00A65018" w:rsidRDefault="004F0840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Vina</w:t>
            </w:r>
            <w:proofErr w:type="spellEnd"/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, Yuval</w:t>
            </w:r>
          </w:p>
        </w:tc>
        <w:tc>
          <w:tcPr>
            <w:tcW w:w="2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29CF3" w14:textId="478BFEA7" w:rsidR="00A65018" w:rsidRPr="00A65018" w:rsidRDefault="00A65018" w:rsidP="00A650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720"/>
              <w:jc w:val="both"/>
              <w:rPr>
                <w:rFonts w:asciiTheme="majorHAnsi" w:eastAsia="Calibri" w:hAnsiTheme="majorHAnsi" w:cs="Calibri"/>
                <w:sz w:val="24"/>
                <w:szCs w:val="24"/>
              </w:rPr>
            </w:pPr>
            <w:r w:rsidRPr="00A65018">
              <w:rPr>
                <w:rFonts w:asciiTheme="majorHAnsi" w:eastAsia="Calibri" w:hAnsiTheme="majorHAnsi" w:cs="Calibri"/>
                <w:sz w:val="24"/>
                <w:szCs w:val="24"/>
              </w:rPr>
              <w:t>The killing fields and war</w:t>
            </w:r>
          </w:p>
          <w:p w14:paraId="65B4B84D" w14:textId="77777777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40AE" w14:textId="77777777" w:rsidR="00802C2D" w:rsidRPr="00A65018" w:rsidRDefault="00802C2D" w:rsidP="00470A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hAnsiTheme="majorHAnsi"/>
                <w:sz w:val="24"/>
                <w:szCs w:val="24"/>
              </w:rPr>
            </w:pPr>
            <w:r w:rsidRPr="00A65018">
              <w:rPr>
                <w:rFonts w:asciiTheme="majorHAnsi" w:hAnsiTheme="majorHAnsi"/>
                <w:sz w:val="24"/>
                <w:szCs w:val="24"/>
              </w:rPr>
              <w:t xml:space="preserve"> JL</w:t>
            </w:r>
          </w:p>
        </w:tc>
      </w:tr>
      <w:bookmarkEnd w:id="0"/>
    </w:tbl>
    <w:p w14:paraId="7A03F614" w14:textId="77777777" w:rsidR="00470A53" w:rsidRPr="00A65018" w:rsidRDefault="00470A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hAnsiTheme="majorHAnsi"/>
          <w:sz w:val="24"/>
          <w:szCs w:val="24"/>
        </w:rPr>
      </w:pPr>
    </w:p>
    <w:p w14:paraId="050443D9" w14:textId="77777777" w:rsidR="00470A53" w:rsidRPr="00A65018" w:rsidRDefault="00470A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hAnsiTheme="majorHAnsi"/>
          <w:sz w:val="24"/>
          <w:szCs w:val="24"/>
        </w:rPr>
      </w:pPr>
    </w:p>
    <w:p w14:paraId="0FAB8293" w14:textId="77777777" w:rsidR="00470A53" w:rsidRPr="00A65018" w:rsidRDefault="00470A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hAnsiTheme="majorHAnsi"/>
          <w:sz w:val="24"/>
          <w:szCs w:val="24"/>
        </w:rPr>
      </w:pPr>
    </w:p>
    <w:p w14:paraId="41BCF15B" w14:textId="77777777" w:rsidR="00470A53" w:rsidRPr="00A65018" w:rsidRDefault="00470A5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ajorHAnsi" w:hAnsiTheme="majorHAnsi"/>
          <w:sz w:val="24"/>
          <w:szCs w:val="24"/>
        </w:rPr>
      </w:pPr>
    </w:p>
    <w:sectPr w:rsidR="00470A53" w:rsidRPr="00A650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15C10"/>
    <w:multiLevelType w:val="hybridMultilevel"/>
    <w:tmpl w:val="5D3C5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1F"/>
    <w:rsid w:val="00470A53"/>
    <w:rsid w:val="004F0840"/>
    <w:rsid w:val="00705E1F"/>
    <w:rsid w:val="00802C2D"/>
    <w:rsid w:val="00A63A7C"/>
    <w:rsid w:val="00A65018"/>
    <w:rsid w:val="00C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EC7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3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6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LAZARECK</cp:lastModifiedBy>
  <cp:revision>6</cp:revision>
  <dcterms:created xsi:type="dcterms:W3CDTF">2012-09-27T09:28:00Z</dcterms:created>
  <dcterms:modified xsi:type="dcterms:W3CDTF">2012-09-28T02:38:00Z</dcterms:modified>
</cp:coreProperties>
</file>